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Haunted Mask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alien    </w:t>
      </w:r>
      <w:r>
        <w:t xml:space="preserve">   scream    </w:t>
      </w:r>
      <w:r>
        <w:t xml:space="preserve">   scare    </w:t>
      </w:r>
      <w:r>
        <w:t xml:space="preserve">   ghost    </w:t>
      </w:r>
      <w:r>
        <w:t xml:space="preserve">   trickortreat    </w:t>
      </w:r>
      <w:r>
        <w:t xml:space="preserve">   candy    </w:t>
      </w:r>
      <w:r>
        <w:t xml:space="preserve">   sabrina    </w:t>
      </w:r>
      <w:r>
        <w:t xml:space="preserve">   goosebumps    </w:t>
      </w:r>
      <w:r>
        <w:t xml:space="preserve">   halloween    </w:t>
      </w:r>
      <w:r>
        <w:t xml:space="preserve">   face    </w:t>
      </w:r>
      <w:r>
        <w:t xml:space="preserve">   chuck    </w:t>
      </w:r>
      <w:r>
        <w:t xml:space="preserve">   steven    </w:t>
      </w:r>
      <w:r>
        <w:t xml:space="preserve">   beth    </w:t>
      </w:r>
      <w:r>
        <w:t xml:space="preserve">   mask    </w:t>
      </w:r>
      <w:r>
        <w:t xml:space="preserve">   carly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Haunted Mask</dc:title>
  <dcterms:created xsi:type="dcterms:W3CDTF">2021-10-11T19:07:33Z</dcterms:created>
  <dcterms:modified xsi:type="dcterms:W3CDTF">2021-10-11T19:07:33Z</dcterms:modified>
</cp:coreProperties>
</file>