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Acquainted    </w:t>
      </w:r>
      <w:r>
        <w:t xml:space="preserve">   Ancestor    </w:t>
      </w:r>
      <w:r>
        <w:t xml:space="preserve">   Attorney    </w:t>
      </w:r>
      <w:r>
        <w:t xml:space="preserve">   Brave    </w:t>
      </w:r>
      <w:r>
        <w:t xml:space="preserve">   Diary    </w:t>
      </w:r>
      <w:r>
        <w:t xml:space="preserve">   Evil    </w:t>
      </w:r>
      <w:r>
        <w:t xml:space="preserve">   Ghosts    </w:t>
      </w:r>
      <w:r>
        <w:t xml:space="preserve">   Grandmother    </w:t>
      </w:r>
      <w:r>
        <w:t xml:space="preserve">   Graymoss    </w:t>
      </w:r>
      <w:r>
        <w:t xml:space="preserve">   Haunting    </w:t>
      </w:r>
      <w:r>
        <w:t xml:space="preserve">   Horror    </w:t>
      </w:r>
      <w:r>
        <w:t xml:space="preserve">   Imagination    </w:t>
      </w:r>
      <w:r>
        <w:t xml:space="preserve">   Louisiana    </w:t>
      </w:r>
      <w:r>
        <w:t xml:space="preserve">   Memorial    </w:t>
      </w:r>
      <w:r>
        <w:t xml:space="preserve">   Minister    </w:t>
      </w:r>
      <w:r>
        <w:t xml:space="preserve">   Miseries    </w:t>
      </w:r>
      <w:r>
        <w:t xml:space="preserve">   Plantation    </w:t>
      </w:r>
      <w:r>
        <w:t xml:space="preserve">   Respect    </w:t>
      </w:r>
      <w:r>
        <w:t xml:space="preserve">   Slaves    </w:t>
      </w:r>
      <w:r>
        <w:t xml:space="preserve">   Tortured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</dc:title>
  <dcterms:created xsi:type="dcterms:W3CDTF">2021-10-11T19:09:05Z</dcterms:created>
  <dcterms:modified xsi:type="dcterms:W3CDTF">2021-10-11T19:09:05Z</dcterms:modified>
</cp:coreProperties>
</file>