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Haunting Of Hill House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cheerful readiness, willingness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impatient, Irritability, grouchiness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expression used in place of something else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finish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throwback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expression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comparing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extremely attentive to details, Careful, precise, exact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submit, agree, comply without protest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Amusement, laughter, merriment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Haunting Of Hill House</dc:title>
  <dcterms:created xsi:type="dcterms:W3CDTF">2021-10-11T19:08:57Z</dcterms:created>
  <dcterms:modified xsi:type="dcterms:W3CDTF">2021-10-11T19:08:57Z</dcterms:modified>
</cp:coreProperties>
</file>