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 of Hill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passive-aggressive and mechanical about how the home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symbols represents Eleanor's desire for independence? (Which symbol does Eleanor marvel at? / which symbol symbolizes persistence?)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defined by hatred of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Montague, and Arthur talk to a ghost who has a message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end what happens to Eleanor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emerging from protagonist's past denial and current development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 compares this particular sin to Eleanor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Character's desire to have group emulate a type of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Mrs. Montague says that Dr. Montague's should be more ___ in his approach to recording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incident of the raining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ago was Hill House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room does Mrs. Montague stay at Hill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Eleanor to dance down the hallway and bang on everyone's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Arthur and Mrs. Montague find is buried in the walls of Hill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kicks Eleanor out of the hill house (for her safety)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receives Eleanor at the gates of Hill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subject to the visits and antagonisms of disembodied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adjectives does Eleanor use to describe Hill House at the very end of the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the protagonist, rhymes with "Bell" and carries an echo in Mrs. Montague and Arthur's conversation with a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 history of the house involves two</w:t>
            </w:r>
          </w:p>
        </w:tc>
      </w:tr>
    </w:tbl>
    <w:p>
      <w:pPr>
        <w:pStyle w:val="WordBankMedium"/>
      </w:pPr>
      <w:r>
        <w:t xml:space="preserve">   Nuclear    </w:t>
      </w:r>
      <w:r>
        <w:t xml:space="preserve">   Eleanor    </w:t>
      </w:r>
      <w:r>
        <w:t xml:space="preserve">   Haunting    </w:t>
      </w:r>
      <w:r>
        <w:t xml:space="preserve">   Telekinesis    </w:t>
      </w:r>
      <w:r>
        <w:t xml:space="preserve">   Helen    </w:t>
      </w:r>
      <w:r>
        <w:t xml:space="preserve">   Nell    </w:t>
      </w:r>
      <w:r>
        <w:t xml:space="preserve">   Mrs. Dudley    </w:t>
      </w:r>
      <w:r>
        <w:t xml:space="preserve">   Sisters    </w:t>
      </w:r>
      <w:r>
        <w:t xml:space="preserve">   Cup of Stars    </w:t>
      </w:r>
      <w:r>
        <w:t xml:space="preserve">   Identity    </w:t>
      </w:r>
      <w:r>
        <w:t xml:space="preserve">   Pride    </w:t>
      </w:r>
      <w:r>
        <w:t xml:space="preserve">   Methodical    </w:t>
      </w:r>
      <w:r>
        <w:t xml:space="preserve">   Nell    </w:t>
      </w:r>
      <w:r>
        <w:t xml:space="preserve">   Her Mothers Voice    </w:t>
      </w:r>
      <w:r>
        <w:t xml:space="preserve">    Dr. Montague    </w:t>
      </w:r>
      <w:r>
        <w:t xml:space="preserve">   Nursery Room    </w:t>
      </w:r>
      <w:r>
        <w:t xml:space="preserve">   Diseased     </w:t>
      </w:r>
      <w:r>
        <w:t xml:space="preserve">   Mr. Dudley    </w:t>
      </w:r>
      <w:r>
        <w:t xml:space="preserve">   Car Accident    </w:t>
      </w:r>
      <w:r>
        <w:t xml:space="preserve">   Eighty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Hill House</dc:title>
  <dcterms:created xsi:type="dcterms:W3CDTF">2021-12-04T03:27:02Z</dcterms:created>
  <dcterms:modified xsi:type="dcterms:W3CDTF">2021-12-04T03:27:02Z</dcterms:modified>
</cp:coreProperties>
</file>