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Haunting of Hill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subject to the visits and antagonisms of disembodied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Absolute confrontation within Hill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board that people rest their fingers on to trace out messages without their own conscious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Reasoning to dispute potential supernatural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Mrs. Montague says that Dr. Montague's should be more ___ in his approach to recording the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excessively high opinion or vain reflection of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"Silence lay steadily against the wood and stone of Hill House, and whatever walked there, walked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 article of clothing associated with identity and jealously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Arthur insists his masculinity prevents him from being this word for a person with low manners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setting of most Gothic novels involves a particular kind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Reaction to feelings of cold; House is described to shake as 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criticism of how the investigation as left too much room and much to be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Keen mental perception and insight into things beyond range of ordinary 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Luke compares this particular sin to Eleanor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Statues of ____ that inspire an extended fantasy.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soften in anger; to calm in temper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Ill-tempered and peevish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(Character) Passive aggressive and mechanical about how the home is kept.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Conflict emerging from protagonist's past denial and current development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Nickname for the protagonist, rhymes with "Bell" and carries an echo in Mrs. Montague and Arthur's conversation with a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being swallowed and incorporated into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two ways: on nails and on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Skepticism, characterized by doubt until proven otherwise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Descriptions of the house evoke this theoretical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incident of the raining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of blame or a form of verbal insult.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Sensation that accompanies supernatural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"Journeys end in lovers meeting", quotation from Shakespeare's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Hugh Crain is a doubled figure for the protagonist's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 defined by hatred of family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parallel cause of death between secret history and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Inserting or supplanting one's thoughts and feelings onto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Character's desire to have group emulate a type of family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Parental anxiety involving the incorrect upbringing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secondary or repetitive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story of the nun supplanting the house's original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Secret history of the house involves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Manifestation of voices is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Literary term for when a text begins and ends the same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choice to remain at the house forever by driving into a tree at high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Haunting of Hill House</dc:title>
  <dcterms:created xsi:type="dcterms:W3CDTF">2021-10-11T19:08:35Z</dcterms:created>
  <dcterms:modified xsi:type="dcterms:W3CDTF">2021-10-11T19:08:35Z</dcterms:modified>
</cp:coreProperties>
</file>