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Haunting of Hill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clothing, architecture, art,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from sin, guilt, or moral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popular television series which follows two brothers who hunt horrific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phenomenons in Hill House test the characters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apparition of a living person, a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keep in close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where one often feels a sense of belonging and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Fixture outside a home often associated with wealth and status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Morally depraved, bad, wicked, vicious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object Eleanor uses to take control of 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state of being engrossed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source of Eleanor's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color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state of being able to act without hindrance or restraint; liberty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Reach for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board used to connect with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psychic ability Eleanor is assumed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Characterized by excessive or undue awareness of oneself, one's appearance, or one's actions; acutely aware of oneself as an object of observation by others, esp. in a way which causes discomfort or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literary technique Shirley Jackson used in her description of Hill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Restriction, 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popular horror film series, ______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are often said to have more of this than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who acts as the father figure in Hill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item of clothing that Eleanor associates her identity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in the human body associated with circulation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to evaporate or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Hill House where most of the discussion takes place between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could be described as Eleanor's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Amongst other things, Eleanor was in search of this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Eleanor's mother had a ____ effect on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male double of Eleanor's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item used in conjunction with a spirit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Unsettling, eerie, uncomfortably strange or unfamiliar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sensory feeling often associated with the presence of ghosts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unit consisting of two parents and their children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emotion caused by he sense of impending danger, or by the prospect of some possible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Isolated, lonely, solitary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sameness of a person or thing at all times or in all circumstances; the condition of being a single individual; the fact that a person or thing is itself and not something else; individuality,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act of dying by your own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Physically repulsive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Haunting of Hill House</dc:title>
  <dcterms:created xsi:type="dcterms:W3CDTF">2021-10-11T19:08:41Z</dcterms:created>
  <dcterms:modified xsi:type="dcterms:W3CDTF">2021-10-11T19:08:41Z</dcterms:modified>
</cp:coreProperties>
</file>