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Haunting of Hill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Dark    </w:t>
      </w:r>
      <w:r>
        <w:t xml:space="preserve">   Crazy    </w:t>
      </w:r>
      <w:r>
        <w:t xml:space="preserve">   Unstable    </w:t>
      </w:r>
      <w:r>
        <w:t xml:space="preserve">   psychotic    </w:t>
      </w:r>
      <w:r>
        <w:t xml:space="preserve">   Wicked    </w:t>
      </w:r>
      <w:r>
        <w:t xml:space="preserve">   Death    </w:t>
      </w:r>
      <w:r>
        <w:t xml:space="preserve">   Haunted    </w:t>
      </w:r>
      <w:r>
        <w:t xml:space="preserve">   Nursery    </w:t>
      </w:r>
      <w:r>
        <w:t xml:space="preserve">   Ghost    </w:t>
      </w:r>
      <w:r>
        <w:t xml:space="preserve">   Hill House    </w:t>
      </w:r>
      <w:r>
        <w:t xml:space="preserve">   Arthur    </w:t>
      </w:r>
      <w:r>
        <w:t xml:space="preserve">   Mrs Montague    </w:t>
      </w:r>
      <w:r>
        <w:t xml:space="preserve">   Luke Sanderson    </w:t>
      </w:r>
      <w:r>
        <w:t xml:space="preserve">   John Montague    </w:t>
      </w:r>
      <w:r>
        <w:t xml:space="preserve">   Theodora    </w:t>
      </w:r>
      <w:r>
        <w:t xml:space="preserve">   Eleanor Vance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Haunting of Hill House</dc:title>
  <dcterms:created xsi:type="dcterms:W3CDTF">2021-10-11T19:08:46Z</dcterms:created>
  <dcterms:modified xsi:type="dcterms:W3CDTF">2021-10-11T19:08:46Z</dcterms:modified>
</cp:coreProperties>
</file>