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Haunting of Sunshine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Sunshine's dream the little girl was wearing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is Sunshine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Ashley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candles were on Sunshine's birthday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Sunshine's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Nolan wears his grandfathers _______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Sunshine's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Sunshine's first night in her new house she hears footsteps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Sunshine move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Sunshine's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Nolan thinks Sunshine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Sunshine's mothers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full name of the boy Sunshine meets in art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Sunshine got upset because there was no _________ at Ridgemont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were Sunshine and her mom in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Sunshine think she could of been in her past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Ashley is Sunshine's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camera does Sunshine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color of Sunshines new 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Haunting of Sunshine Girl</dc:title>
  <dcterms:created xsi:type="dcterms:W3CDTF">2021-10-11T19:08:12Z</dcterms:created>
  <dcterms:modified xsi:type="dcterms:W3CDTF">2021-10-11T19:08:12Z</dcterms:modified>
</cp:coreProperties>
</file>