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Hayward Fault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Berkeley, CA can you notice an aseismic creep?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fault is between the North American plate and the ______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designed the original Memorial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an earthquake? Quick! Drop and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story buildings often collapse under the stress of seismic waves and cause the entire structure to collapse.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hayward fault is a _____ fault, meaning it has both a coseismic slip and aseismic creep.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earthquake hazard that causes loose sand and silt that is saturated with water to behave like a liquid when shaken by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 seismologists speculate that the hayward fault extends past the San Pablo Bay and connects with the _____ Fault.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San Francisco earthquake of 1906 how much of the damage was a result of the fire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it cost to build the new Memorial Stadium, fit to withstand any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died in the 1868 earthquake?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fault accumulates stress over time that is released in a large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could witness the aseismic creep in Hayward on ________ and Prospect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inches does the Hayward Fault move every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one street where a person could witness the aseismic creep in Hayward?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Hayward Fault</dc:title>
  <dcterms:created xsi:type="dcterms:W3CDTF">2021-10-11T19:08:21Z</dcterms:created>
  <dcterms:modified xsi:type="dcterms:W3CDTF">2021-10-11T19:08:21Z</dcterms:modified>
</cp:coreProperties>
</file>