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zygomatics    </w:t>
      </w:r>
      <w:r>
        <w:t xml:space="preserve">   memory    </w:t>
      </w:r>
      <w:r>
        <w:t xml:space="preserve">   cerebellum    </w:t>
      </w:r>
      <w:r>
        <w:t xml:space="preserve">   sutures    </w:t>
      </w:r>
      <w:r>
        <w:t xml:space="preserve">   sphenoid    </w:t>
      </w:r>
      <w:r>
        <w:t xml:space="preserve">   head    </w:t>
      </w:r>
      <w:r>
        <w:t xml:space="preserve">   vision    </w:t>
      </w:r>
      <w:r>
        <w:t xml:space="preserve">   personality    </w:t>
      </w:r>
      <w:r>
        <w:t xml:space="preserve">   fracture    </w:t>
      </w:r>
      <w:r>
        <w:t xml:space="preserve">   laceration    </w:t>
      </w:r>
      <w:r>
        <w:t xml:space="preserve">   skull    </w:t>
      </w:r>
      <w:r>
        <w:t xml:space="preserve">   scalp    </w:t>
      </w:r>
      <w:r>
        <w:t xml:space="preserve">   epistaxis    </w:t>
      </w:r>
      <w:r>
        <w:t xml:space="preserve">   epidural    </w:t>
      </w:r>
      <w:r>
        <w:t xml:space="preserve">   occipital    </w:t>
      </w:r>
      <w:r>
        <w:t xml:space="preserve">   parietal    </w:t>
      </w:r>
      <w:r>
        <w:t xml:space="preserve">   berbick    </w:t>
      </w:r>
      <w:r>
        <w:t xml:space="preserve">   concussion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Head</dc:title>
  <dcterms:created xsi:type="dcterms:W3CDTF">2021-10-11T19:07:36Z</dcterms:created>
  <dcterms:modified xsi:type="dcterms:W3CDTF">2021-10-11T19:07:36Z</dcterms:modified>
</cp:coreProperties>
</file>