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Healing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 plant returns every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Roses have flowers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plant needs to grow?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and plants ____________oxygen.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flowers do in the Spring?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bees take from one flower to another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________ out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that grows every two years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Grapes grow on a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young plant?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Healing Garden</dc:title>
  <dcterms:created xsi:type="dcterms:W3CDTF">2021-10-11T19:09:07Z</dcterms:created>
  <dcterms:modified xsi:type="dcterms:W3CDTF">2021-10-11T19:09:07Z</dcterms:modified>
</cp:coreProperties>
</file>