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Healing Pathway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Body's energy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complete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vital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Liver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mindfulness technique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Tee-totter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to prevent an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called this a "love apple"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Len's seed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Healing Pathway </dc:title>
  <dcterms:created xsi:type="dcterms:W3CDTF">2021-10-11T19:08:14Z</dcterms:created>
  <dcterms:modified xsi:type="dcterms:W3CDTF">2021-10-11T19:08:14Z</dcterms:modified>
</cp:coreProperties>
</file>