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Health Care Delivery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capitation    </w:t>
      </w:r>
      <w:r>
        <w:t xml:space="preserve">   adult day care    </w:t>
      </w:r>
      <w:r>
        <w:t xml:space="preserve">   respite care    </w:t>
      </w:r>
      <w:r>
        <w:t xml:space="preserve">   acute care    </w:t>
      </w:r>
      <w:r>
        <w:t xml:space="preserve">   assisted living    </w:t>
      </w:r>
      <w:r>
        <w:t xml:space="preserve">   continuing care    </w:t>
      </w:r>
      <w:r>
        <w:t xml:space="preserve">   discharge planning    </w:t>
      </w:r>
      <w:r>
        <w:t xml:space="preserve">   emergency care    </w:t>
      </w:r>
      <w:r>
        <w:t xml:space="preserve">   extended care facility    </w:t>
      </w:r>
      <w:r>
        <w:t xml:space="preserve">   health promotion    </w:t>
      </w:r>
      <w:r>
        <w:t xml:space="preserve">   home care    </w:t>
      </w:r>
      <w:r>
        <w:t xml:space="preserve">   hospice    </w:t>
      </w:r>
      <w:r>
        <w:t xml:space="preserve">   immunizations    </w:t>
      </w:r>
      <w:r>
        <w:t xml:space="preserve">   intensive care    </w:t>
      </w:r>
      <w:r>
        <w:t xml:space="preserve">   managed care    </w:t>
      </w:r>
      <w:r>
        <w:t xml:space="preserve">   medicaid    </w:t>
      </w:r>
      <w:r>
        <w:t xml:space="preserve">   medicare    </w:t>
      </w:r>
      <w:r>
        <w:t xml:space="preserve">   minimum data set    </w:t>
      </w:r>
      <w:r>
        <w:t xml:space="preserve">   nursing informatics    </w:t>
      </w:r>
      <w:r>
        <w:t xml:space="preserve">   orthopedic rehab    </w:t>
      </w:r>
      <w:r>
        <w:t xml:space="preserve">   quality improvement    </w:t>
      </w:r>
      <w:r>
        <w:t xml:space="preserve">   rehabilitation    </w:t>
      </w:r>
      <w:r>
        <w:t xml:space="preserve">   Restorative care    </w:t>
      </w:r>
      <w:r>
        <w:t xml:space="preserve">   sports medicine    </w:t>
      </w:r>
      <w:r>
        <w:t xml:space="preserve">   tertiary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Health Care Delivery System</dc:title>
  <dcterms:created xsi:type="dcterms:W3CDTF">2021-10-11T19:08:26Z</dcterms:created>
  <dcterms:modified xsi:type="dcterms:W3CDTF">2021-10-11T19:08:26Z</dcterms:modified>
</cp:coreProperties>
</file>