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Healthy Heart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ARTERY    </w:t>
      </w:r>
      <w:r>
        <w:t xml:space="preserve">   ATRIUM    </w:t>
      </w:r>
      <w:r>
        <w:t xml:space="preserve">   BLOOD    </w:t>
      </w:r>
      <w:r>
        <w:t xml:space="preserve">   BLOODSTREAM    </w:t>
      </w:r>
      <w:r>
        <w:t xml:space="preserve">   CARDIOLOGY    </w:t>
      </w:r>
      <w:r>
        <w:t xml:space="preserve">   CIRCULATION    </w:t>
      </w:r>
      <w:r>
        <w:t xml:space="preserve">   HEART    </w:t>
      </w:r>
      <w:r>
        <w:t xml:space="preserve">   HEARTBEAT    </w:t>
      </w:r>
      <w:r>
        <w:t xml:space="preserve">   OXYGEN    </w:t>
      </w:r>
      <w:r>
        <w:t xml:space="preserve">   PULMONARY    </w:t>
      </w:r>
      <w:r>
        <w:t xml:space="preserve">   SEPTUM    </w:t>
      </w:r>
      <w:r>
        <w:t xml:space="preserve">   VALVE    </w:t>
      </w:r>
      <w:r>
        <w:t xml:space="preserve">   VEIN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Healthy Heart Word Find</dc:title>
  <dcterms:created xsi:type="dcterms:W3CDTF">2021-10-11T19:07:50Z</dcterms:created>
  <dcterms:modified xsi:type="dcterms:W3CDTF">2021-10-11T19:07:50Z</dcterms:modified>
</cp:coreProperties>
</file>