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Healthy Professional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partly inherited and partly developed through healthy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for building muscle and blood tissues and  for cell repair and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Department of Agriculture developed a grogram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Necessary for virtually every function of the cells and body: makes up to 50 to 70 % of the body's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vitamin supports the over health of the skin and aids in the health, function of sin cells  and 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hypersensitivity disorders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on essential nutrient no person can live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Required for many body functions to occur including normal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substances that kills or slow the growth of bacteria and other microorganisms.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as a predisposition test. for identifying a possible allergy in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Needed for energy  for energy to run every function within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cells to produce important biochemicals that have many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 of Americans are chronically dehydrated.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vitamin enables the body to properly absorb and use calcium, the element needed for proper bone development and maintenance.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for many body fuctions, including hormones, sebum production, and absorption of fat-soluble vitamins A,D,E and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---is important in your ability to work and in your body's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adults' require eight  to nine hours of ___</w:t>
            </w:r>
          </w:p>
        </w:tc>
      </w:tr>
    </w:tbl>
    <w:p>
      <w:pPr>
        <w:pStyle w:val="WordBankMedium"/>
      </w:pPr>
      <w:r>
        <w:t xml:space="preserve">   MyPlate    </w:t>
      </w:r>
      <w:r>
        <w:t xml:space="preserve">   Carbohydrate's    </w:t>
      </w:r>
      <w:r>
        <w:t xml:space="preserve">   vitamins    </w:t>
      </w:r>
      <w:r>
        <w:t xml:space="preserve">   Fats    </w:t>
      </w:r>
      <w:r>
        <w:t xml:space="preserve">   minerals     </w:t>
      </w:r>
      <w:r>
        <w:t xml:space="preserve">   proteins     </w:t>
      </w:r>
      <w:r>
        <w:t xml:space="preserve">   Water    </w:t>
      </w:r>
      <w:r>
        <w:t xml:space="preserve">   A     </w:t>
      </w:r>
      <w:r>
        <w:t xml:space="preserve">   D    </w:t>
      </w:r>
      <w:r>
        <w:t xml:space="preserve">   Water    </w:t>
      </w:r>
      <w:r>
        <w:t xml:space="preserve">   seventy-five    </w:t>
      </w:r>
      <w:r>
        <w:t xml:space="preserve">   natural immunity    </w:t>
      </w:r>
      <w:r>
        <w:t xml:space="preserve">   sleep    </w:t>
      </w:r>
      <w:r>
        <w:t xml:space="preserve">   antibiotics    </w:t>
      </w:r>
      <w:r>
        <w:t xml:space="preserve">   patch test    </w:t>
      </w:r>
      <w:r>
        <w:t xml:space="preserve">   allergies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Healthy Professional</dc:title>
  <dcterms:created xsi:type="dcterms:W3CDTF">2021-10-11T19:09:24Z</dcterms:created>
  <dcterms:modified xsi:type="dcterms:W3CDTF">2021-10-11T19:09:24Z</dcterms:modified>
</cp:coreProperties>
</file>