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Heart,Blood and Blood Vessels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with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de-oxygenated blood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side of the Heart contains de-oxygenated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with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takes blood to each individual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with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with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side of the Heart contains 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Pumps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blood out of the heart to the rest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Heart,Blood and Blood Vessels</dc:title>
  <dcterms:created xsi:type="dcterms:W3CDTF">2021-10-12T20:33:22Z</dcterms:created>
  <dcterms:modified xsi:type="dcterms:W3CDTF">2021-10-12T20:33:22Z</dcterms:modified>
</cp:coreProperties>
</file>