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passive movement of particles down a concentration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fond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with thin walls and generally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supply heart muscle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transports de-oxygentaed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transports oxygenated blood around the entire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monocellular walled structures where gas exchange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acts as a barrier separating oxygenated and de-oxygentated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circuit of blood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relation 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oxygen induced damage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prevents backflow of blood into left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 blood from backflowing into the heart, pretty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prevents blood from backflowing into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large bulk of substance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is pushed in here after the atria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absence makes the heart grow fonder, or gives you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in which blood is enclosed in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in which blood is pumped into the cavities when the heart contracts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2021-10-12T20:33:10Z</dcterms:created>
  <dcterms:modified xsi:type="dcterms:W3CDTF">2021-10-12T20:33:10Z</dcterms:modified>
</cp:coreProperties>
</file>