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great vessles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Disturbance in the heart rhythm.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cardiac pacemaker cells generates electric signal without assistance.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sling like support structure of the heart.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 that measures levels of cardiac-specific proteins that aids in dectecting heart injury.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Diminished blood flow and oxygen deprivation to the heart muscle.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T-wave represents what inpulse in the ventricles?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hollow muscular organ.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sinoatrial node.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Upper chambers of the heart.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</dc:title>
  <dcterms:created xsi:type="dcterms:W3CDTF">2021-10-12T20:33:20Z</dcterms:created>
  <dcterms:modified xsi:type="dcterms:W3CDTF">2021-10-12T20:33:20Z</dcterms:modified>
</cp:coreProperties>
</file>