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blood pressure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arrhythmia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hardening of blood vessels is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increase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Hypertension can cause injury to the blood vessel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aneurysm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Arteries are surrounded by what tissue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sodium and calcium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Peripheral resistance does what to blood pressure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elastic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pressure is measured by what of the blood vessels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sympathetic neurons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blood pumped from the heart is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atherosclerosis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pathological area of blood vessel dialation is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autorhythmic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cardiac monocytes are connected 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fibrilation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problem with the cardiac output system can lead to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increases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Disorganized current flow in the atria or ventricles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inside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coordinated contractions that set the pace of the heart are set by what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pressure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heart's pacemaker is known as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sinoatrial node (SA node)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side of the cell is more negative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cardiac output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increased cardiac output from increased heart rate does what to blood pressure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intima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cardiac autorhythmic cells are innervated 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Hydrostatic pressure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2 ions depolarize pacemaker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LDL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Atherosclerosis results from oxidation and deposition of what type of cholesterol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gap junctions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Heart</dc:title>
  <dcterms:created xsi:type="dcterms:W3CDTF">2021-10-12T20:38:37Z</dcterms:created>
  <dcterms:modified xsi:type="dcterms:W3CDTF">2021-10-12T20:38:37Z</dcterms:modified>
</cp:coreProperties>
</file>