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Mitral Valve Prolapse    </w:t>
      </w:r>
      <w:r>
        <w:t xml:space="preserve">   Pulmonary Stenosis    </w:t>
      </w:r>
      <w:r>
        <w:t xml:space="preserve">   Dilated Cardiomyopathy    </w:t>
      </w:r>
      <w:r>
        <w:t xml:space="preserve">   Stents    </w:t>
      </w:r>
      <w:r>
        <w:t xml:space="preserve">   Inherited    </w:t>
      </w:r>
      <w:r>
        <w:t xml:space="preserve">   Congenital Heart    </w:t>
      </w:r>
      <w:r>
        <w:t xml:space="preserve">   High Blood Pressure    </w:t>
      </w:r>
      <w:r>
        <w:t xml:space="preserve">   Heart Attack    </w:t>
      </w:r>
      <w:r>
        <w:t xml:space="preserve">   Angina    </w:t>
      </w:r>
      <w:r>
        <w:t xml:space="preserve">   Valvular Disease    </w:t>
      </w:r>
      <w:r>
        <w:t xml:space="preserve">   Aneurysms    </w:t>
      </w:r>
      <w:r>
        <w:t xml:space="preserve">   Failure    </w:t>
      </w:r>
      <w:r>
        <w:t xml:space="preserve">   Arrhythmias    </w:t>
      </w:r>
      <w:r>
        <w:t xml:space="preserve">   Coronary Artery    </w:t>
      </w:r>
      <w:r>
        <w:t xml:space="preserve">   Pacemaker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2021-10-12T20:59:06Z</dcterms:created>
  <dcterms:modified xsi:type="dcterms:W3CDTF">2021-10-12T20:59:06Z</dcterms:modified>
</cp:coreProperties>
</file>