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artéria da    </w:t>
      </w:r>
      <w:r>
        <w:t xml:space="preserve">   veia da    </w:t>
      </w:r>
      <w:r>
        <w:t xml:space="preserve">   válvula pulmonar    </w:t>
      </w:r>
      <w:r>
        <w:t xml:space="preserve">   válvula aórtica da    </w:t>
      </w:r>
      <w:r>
        <w:t xml:space="preserve">   válvula mitral    </w:t>
      </w:r>
      <w:r>
        <w:t xml:space="preserve">   válvula tricúspide    </w:t>
      </w:r>
      <w:r>
        <w:t xml:space="preserve">   Aorta    </w:t>
      </w:r>
      <w:r>
        <w:t xml:space="preserve">   ventrículo esquerdo    </w:t>
      </w:r>
      <w:r>
        <w:t xml:space="preserve">   átrio esquerdo    </w:t>
      </w:r>
      <w:r>
        <w:t xml:space="preserve">   ventrículo direito    </w:t>
      </w:r>
      <w:r>
        <w:t xml:space="preserve">   átrio direito    </w:t>
      </w:r>
      <w:r>
        <w:t xml:space="preserve">   sangue desoxigenado    </w:t>
      </w:r>
      <w:r>
        <w:t xml:space="preserve">   sangue oxigenado    </w:t>
      </w:r>
      <w:r>
        <w:t xml:space="preserve">   pulmões    </w:t>
      </w:r>
      <w:r>
        <w:t xml:space="preserve">   Coração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2021-10-12T20:57:30Z</dcterms:created>
  <dcterms:modified xsi:type="dcterms:W3CDTF">2021-10-12T20:57:30Z</dcterms:modified>
</cp:coreProperties>
</file>