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vessels that flows toward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so small that blood cells must line up  one at a time to travel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pumps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blood vessels low in oxygen are 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blood vessels high in oxygen are 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heart, blood, arteries, veins and capillaries form a team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bottom two "rooms" in the heart are called, the right and left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vessels that connect the veins and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heart has 4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"trap doors"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capillaries take _______ from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top two "rooms" in the heart are called, the right and left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 of the chest where you can feel the heart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oxygen rich blood is carried in the blood vessels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left half of the heart pumps blood from the lungs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half of the heart pumps blood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capillaries give ________  rich to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blood vessels that carry the blood away from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</dc:title>
  <dcterms:created xsi:type="dcterms:W3CDTF">2021-10-11T19:08:10Z</dcterms:created>
  <dcterms:modified xsi:type="dcterms:W3CDTF">2021-10-11T19:08:10Z</dcterms:modified>
</cp:coreProperties>
</file>