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Oxygen carrying part of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with which blood pushes against blood vessel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Fluid in which other parts of the blood are suspended.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 and fight against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 O2 from lungs to body tissue where oxygen is exchanged for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blood vessel walls thicken blood flow is decreased causing brain cells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vessels which carry blood from tissue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 cholesterol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2022-01-28T03:34:33Z</dcterms:created>
  <dcterms:modified xsi:type="dcterms:W3CDTF">2022-01-28T03:34:33Z</dcterms:modified>
</cp:coreProperties>
</file>