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ventricles    </w:t>
      </w:r>
      <w:r>
        <w:t xml:space="preserve">   vegetables    </w:t>
      </w:r>
      <w:r>
        <w:t xml:space="preserve">   valves    </w:t>
      </w:r>
      <w:r>
        <w:t xml:space="preserve">   sodium    </w:t>
      </w:r>
      <w:r>
        <w:t xml:space="preserve">   septum    </w:t>
      </w:r>
      <w:r>
        <w:t xml:space="preserve">   red blood cells    </w:t>
      </w:r>
      <w:r>
        <w:t xml:space="preserve">   pulse    </w:t>
      </w:r>
      <w:r>
        <w:t xml:space="preserve">   potato chips    </w:t>
      </w:r>
      <w:r>
        <w:t xml:space="preserve">   oxygen    </w:t>
      </w:r>
      <w:r>
        <w:t xml:space="preserve">   muscle    </w:t>
      </w:r>
      <w:r>
        <w:t xml:space="preserve">   lungs    </w:t>
      </w:r>
      <w:r>
        <w:t xml:space="preserve">   right    </w:t>
      </w:r>
      <w:r>
        <w:t xml:space="preserve">   left    </w:t>
      </w:r>
      <w:r>
        <w:t xml:space="preserve">   hypertension    </w:t>
      </w:r>
      <w:r>
        <w:t xml:space="preserve">   heart beat    </w:t>
      </w:r>
      <w:r>
        <w:t xml:space="preserve">   heart attack    </w:t>
      </w:r>
      <w:r>
        <w:t xml:space="preserve">   heart    </w:t>
      </w:r>
      <w:r>
        <w:t xml:space="preserve">   healthy    </w:t>
      </w:r>
      <w:r>
        <w:t xml:space="preserve">   happy    </w:t>
      </w:r>
      <w:r>
        <w:t xml:space="preserve">   running    </w:t>
      </w:r>
      <w:r>
        <w:t xml:space="preserve">   walking    </w:t>
      </w:r>
      <w:r>
        <w:t xml:space="preserve">   exercise    </w:t>
      </w:r>
      <w:r>
        <w:t xml:space="preserve">   doctor    </w:t>
      </w:r>
      <w:r>
        <w:t xml:space="preserve">   circulation    </w:t>
      </w:r>
      <w:r>
        <w:t xml:space="preserve">   cholesterol    </w:t>
      </w:r>
      <w:r>
        <w:t xml:space="preserve">   chambers    </w:t>
      </w:r>
      <w:r>
        <w:t xml:space="preserve">   cardiac    </w:t>
      </w:r>
      <w:r>
        <w:t xml:space="preserve">   blood pressure    </w:t>
      </w:r>
      <w:r>
        <w:t xml:space="preserve">   blood    </w:t>
      </w:r>
      <w:r>
        <w:t xml:space="preserve">   veins    </w:t>
      </w:r>
      <w:r>
        <w:t xml:space="preserve">   atrium    </w:t>
      </w:r>
      <w:r>
        <w:t xml:space="preserve">   artery    </w:t>
      </w:r>
      <w:r>
        <w:t xml:space="preserve">   apples    </w:t>
      </w:r>
      <w:r>
        <w:t xml:space="preserve">   aorta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Heart! </dc:title>
  <dcterms:created xsi:type="dcterms:W3CDTF">2021-10-12T20:57:49Z</dcterms:created>
  <dcterms:modified xsi:type="dcterms:W3CDTF">2021-10-12T20:57:49Z</dcterms:modified>
</cp:coreProperties>
</file>