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latin    </w:t>
      </w:r>
      <w:r>
        <w:t xml:space="preserve">   circulate    </w:t>
      </w:r>
      <w:r>
        <w:t xml:space="preserve">   Harvey    </w:t>
      </w:r>
      <w:r>
        <w:t xml:space="preserve">   artery    </w:t>
      </w:r>
      <w:r>
        <w:t xml:space="preserve">   cells    </w:t>
      </w:r>
      <w:r>
        <w:t xml:space="preserve">   pump    </w:t>
      </w:r>
      <w:r>
        <w:t xml:space="preserve">   lungs    </w:t>
      </w:r>
      <w:r>
        <w:t xml:space="preserve">   oxygen    </w:t>
      </w:r>
      <w:r>
        <w:t xml:space="preserve">   veins    </w:t>
      </w:r>
      <w:r>
        <w:t xml:space="preserve">   blood    </w:t>
      </w:r>
      <w:r>
        <w:t xml:space="preserve">   fist    </w:t>
      </w:r>
      <w:r>
        <w:t xml:space="preserve">   muscle    </w:t>
      </w:r>
      <w:r>
        <w:t xml:space="preserve">   chamber    </w:t>
      </w:r>
      <w:r>
        <w:t xml:space="preserve">   ventricle    </w:t>
      </w:r>
      <w:r>
        <w:t xml:space="preserve">   atrium    </w:t>
      </w:r>
      <w:r>
        <w:t xml:space="preserve">   bottom    </w:t>
      </w:r>
      <w:r>
        <w:t xml:space="preserve">   upper    </w:t>
      </w:r>
      <w:r>
        <w:t xml:space="preserve">   right    </w:t>
      </w:r>
      <w:r>
        <w:t xml:space="preserve">   left    </w:t>
      </w:r>
      <w:r>
        <w:t xml:space="preserve">   aorta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Heart</dc:title>
  <dcterms:created xsi:type="dcterms:W3CDTF">2021-10-12T20:57:46Z</dcterms:created>
  <dcterms:modified xsi:type="dcterms:W3CDTF">2021-10-12T20:57:46Z</dcterms:modified>
</cp:coreProperties>
</file>