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blood cell that freely moves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Abbreviation for electrocardiograph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muscular organ that 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Smaller blood vessels and larger blood vessels combine to make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700 times more than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blood vessel that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white blood cell that is mostly found in the lymph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Circulation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Circulation going to the rest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disks that break off from large cells in the bone marrow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white blood cells attracted by chemicals and released by bacteria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2021-10-12T20:32:38Z</dcterms:created>
  <dcterms:modified xsi:type="dcterms:W3CDTF">2021-10-12T20:32:38Z</dcterms:modified>
</cp:coreProperties>
</file>