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(Wordsearch)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Aorta     </w:t>
      </w:r>
      <w:r>
        <w:t xml:space="preserve">   Artery    </w:t>
      </w:r>
      <w:r>
        <w:t xml:space="preserve">   Atrium    </w:t>
      </w:r>
      <w:r>
        <w:t xml:space="preserve">   Beat    </w:t>
      </w:r>
      <w:r>
        <w:t xml:space="preserve">   Blockage    </w:t>
      </w:r>
      <w:r>
        <w:t xml:space="preserve">   Blood    </w:t>
      </w:r>
      <w:r>
        <w:t xml:space="preserve">   Blood     </w:t>
      </w:r>
      <w:r>
        <w:t xml:space="preserve">   Capillary     </w:t>
      </w:r>
      <w:r>
        <w:t xml:space="preserve">   Cell    </w:t>
      </w:r>
      <w:r>
        <w:t xml:space="preserve">   Chamber    </w:t>
      </w:r>
      <w:r>
        <w:t xml:space="preserve">   Circulate    </w:t>
      </w:r>
      <w:r>
        <w:t xml:space="preserve">   Clot    </w:t>
      </w:r>
      <w:r>
        <w:t xml:space="preserve">   Heart     </w:t>
      </w:r>
      <w:r>
        <w:t xml:space="preserve">   Pressure    </w:t>
      </w:r>
      <w:r>
        <w:t xml:space="preserve">   Pump     </w:t>
      </w:r>
      <w:r>
        <w:t xml:space="preserve">   Rate     </w:t>
      </w:r>
      <w:r>
        <w:t xml:space="preserve">   Rhythm    </w:t>
      </w:r>
      <w:r>
        <w:t xml:space="preserve">   Valve    </w:t>
      </w:r>
      <w:r>
        <w:t xml:space="preserve">   Vein     </w:t>
      </w:r>
      <w:r>
        <w:t xml:space="preserve">   Vena Cava     </w:t>
      </w:r>
      <w:r>
        <w:t xml:space="preserve">   Ventricle    </w:t>
      </w:r>
      <w:r>
        <w:t xml:space="preserve"> 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(Wordsearch)</dc:title>
  <dcterms:created xsi:type="dcterms:W3CDTF">2021-10-12T20:57:42Z</dcterms:created>
  <dcterms:modified xsi:type="dcterms:W3CDTF">2021-10-12T20:57:42Z</dcterms:modified>
</cp:coreProperties>
</file>