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 and Coronary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Dense network of connective tissue fiber that reinforces myocardium and anchors cardiac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left ventricle pumps blood through this valve into the aortic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layer of the heart that is continuous with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Two-cusped valve between left atrium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thicker myocardium of the ventricles that exherts a greater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Functional blood supply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branching vessel that is the beginning of systemic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Vessels that carry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Glistening white sheet of endothelium that lines the inside of heart chambers, 3rd layer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flows through the ________________ valve into the pulmonary trunk.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thinner myocardium of the atria has bundles of muscles called 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chamber of heart that forces blood into pulmonary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returning from the lungs flows into this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bulk of the heart and is composed of mostly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vessel branches to send blood to both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 valve that separates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vessels in which blood and tissue cells exchange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chamber that pumps blood into systemic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walled sac that encloses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Chamber of heart that deoxygenated blood from systemic circulation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Vessels that carry blood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and Coronary Circulation</dc:title>
  <dcterms:created xsi:type="dcterms:W3CDTF">2021-10-12T20:32:31Z</dcterms:created>
  <dcterms:modified xsi:type="dcterms:W3CDTF">2021-10-12T20:32:31Z</dcterms:modified>
</cp:coreProperties>
</file>