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 and Lungs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lower chamber of heart that receives blood from the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of the blood allows it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Acts as a holding chamber for blood returning from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substance makes blood liquid and holds the other three parts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organs take in oxygen from the air and give it 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side lower chamber that receives blood from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Function is to make sure blood is flowing how it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high O2 blood towards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cell 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Pumps Low O2 blood out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artery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 of the respiratory system is also known as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de-oxygenated blood from the body into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tubes branch from the trachea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surrounded by capillaries so they can distribute oxygen and receive carbon dioxide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 and Lungs</dc:title>
  <dcterms:created xsi:type="dcterms:W3CDTF">2021-10-12T20:32:45Z</dcterms:created>
  <dcterms:modified xsi:type="dcterms:W3CDTF">2021-10-12T20:32:45Z</dcterms:modified>
</cp:coreProperties>
</file>