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allows blood to move around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heart is located slightly to which side of the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waste gas is produced by the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vein which returns blood to the heart from the lower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carries blood away from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muscle contracts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inner partition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useful gas transported by the circulatory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valves that prevent blood flowing back into the ventricles?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only artery in the body to carry deoxygenated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important muscle of the circulatory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artery of the circulatory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bottom two chambers of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for the outermost layer of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carries blood to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chambers that receive blood from the rest of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2021-10-12T20:32:59Z</dcterms:created>
  <dcterms:modified xsi:type="dcterms:W3CDTF">2021-10-12T20:32:59Z</dcterms:modified>
</cp:coreProperties>
</file>