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blood pumped by a ventricle in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Receives blood from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heart is protected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Prevents back flow of blood from the right ventricle to the right atrium when the right ventricle contracts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Obstruction of the coronary artery causes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layer, a loose fitting sac that surrounds the heart and extends over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electrical activity of the heart may be seen in a tracing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Pumps blood to the body through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for contraction of the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brain that contains the cardiac center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2021-10-12T20:33:04Z</dcterms:created>
  <dcterms:modified xsi:type="dcterms:W3CDTF">2021-10-12T20:33:04Z</dcterms:modified>
</cp:coreProperties>
</file>