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two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picks this up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fatty substance causing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your heart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is used to describe the 'door' between the heart's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 that carrries blood away from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body in which heart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removes waste from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connects the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rate is measurement in beats 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chambers does the heart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2021-10-12T20:33:06Z</dcterms:created>
  <dcterms:modified xsi:type="dcterms:W3CDTF">2021-10-12T20:33:06Z</dcterms:modified>
</cp:coreProperties>
</file>