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Receives oxygen-poor blood from the body and pumps it to the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thick chamber that pumps oxygenated blood to tissues all over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electrocardiogram what contracts during the QT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 blood vessels that run through tissue for the exchange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innermost layer of the heart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Artery that carries blood from the left ventricle out of the heart to the bodies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middle layer of the heart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Deoxygenated blood flows through the atrium , it passes through the tricuspid valve and into the _________ , which pumps the blood up through the pulmonary valve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Arteries that branch off the aorta to provide blood, oxygen and nutrients to cardiovascular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valves guard the base to both arteries coming out of the heart that prevent blood from flowing into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Receives oxygen-rich blood and pumps it to the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chamber at the top that receives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Circulation in the right side of the heart (picks up oxygen drops off carbon dioxide)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outer layer of the heart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2021-10-12T20:33:08Z</dcterms:created>
  <dcterms:modified xsi:type="dcterms:W3CDTF">2021-10-12T20:33:08Z</dcterms:modified>
</cp:coreProperties>
</file>