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Recording of electrical change accompanying the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the cardiac cycle when 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is transported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blood pumped in a single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layered membrane that surrounds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elevation in diastolic or systolic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Chamber of the hear that receives oxygenated blood from the lungs.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layer of the heart, responsible for pumping. Composed of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 thats vessels transport oxygenated blood from the lungs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Rapid, irregular heart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the heart into the right and left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valve that contains flaps between the right atrium and the right ventricle. Prevents back flow of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Routes blood pumped from the left ventricle to the rest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2021-10-11T19:07:38Z</dcterms:created>
  <dcterms:modified xsi:type="dcterms:W3CDTF">2021-10-11T19:07:38Z</dcterms:modified>
</cp:coreProperties>
</file>