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 of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bandage    </w:t>
      </w:r>
      <w:r>
        <w:t xml:space="preserve">   care    </w:t>
      </w:r>
      <w:r>
        <w:t xml:space="preserve">   clinical    </w:t>
      </w:r>
      <w:r>
        <w:t xml:space="preserve">   diseases    </w:t>
      </w:r>
      <w:r>
        <w:t xml:space="preserve">   heartattack    </w:t>
      </w:r>
      <w:r>
        <w:t xml:space="preserve">   immunization    </w:t>
      </w:r>
      <w:r>
        <w:t xml:space="preserve">   infection    </w:t>
      </w:r>
      <w:r>
        <w:t xml:space="preserve">   influenza    </w:t>
      </w:r>
      <w:r>
        <w:t xml:space="preserve">   intake    </w:t>
      </w:r>
      <w:r>
        <w:t xml:space="preserve">   intravenous    </w:t>
      </w:r>
      <w:r>
        <w:t xml:space="preserve">   love    </w:t>
      </w:r>
      <w:r>
        <w:t xml:space="preserve">   measles    </w:t>
      </w:r>
      <w:r>
        <w:t xml:space="preserve">   medicine    </w:t>
      </w:r>
      <w:r>
        <w:t xml:space="preserve">   mumps    </w:t>
      </w:r>
      <w:r>
        <w:t xml:space="preserve">   needle    </w:t>
      </w:r>
      <w:r>
        <w:t xml:space="preserve">   nurse    </w:t>
      </w:r>
      <w:r>
        <w:t xml:space="preserve">   patient    </w:t>
      </w:r>
      <w:r>
        <w:t xml:space="preserve">   rounds    </w:t>
      </w:r>
      <w:r>
        <w:t xml:space="preserve">   stroke    </w:t>
      </w:r>
      <w:r>
        <w:t xml:space="preserve">   syringe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 of Healthcare</dc:title>
  <dcterms:created xsi:type="dcterms:W3CDTF">2021-10-12T20:57:46Z</dcterms:created>
  <dcterms:modified xsi:type="dcterms:W3CDTF">2021-10-12T20:57:46Z</dcterms:modified>
</cp:coreProperties>
</file>