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bedroom    </w:t>
      </w:r>
      <w:r>
        <w:t xml:space="preserve">   buys    </w:t>
      </w:r>
      <w:r>
        <w:t xml:space="preserve">   coat    </w:t>
      </w:r>
      <w:r>
        <w:t xml:space="preserve">   cold    </w:t>
      </w:r>
      <w:r>
        <w:t xml:space="preserve">   department    </w:t>
      </w:r>
      <w:r>
        <w:t xml:space="preserve">   feel    </w:t>
      </w:r>
      <w:r>
        <w:t xml:space="preserve">   fire    </w:t>
      </w:r>
      <w:r>
        <w:t xml:space="preserve">   goes    </w:t>
      </w:r>
      <w:r>
        <w:t xml:space="preserve">   home    </w:t>
      </w:r>
      <w:r>
        <w:t xml:space="preserve">   in    </w:t>
      </w:r>
      <w:r>
        <w:t xml:space="preserve">   leaves    </w:t>
      </w:r>
      <w:r>
        <w:t xml:space="preserve">   man    </w:t>
      </w:r>
      <w:r>
        <w:t xml:space="preserve">   plugs    </w:t>
      </w:r>
      <w:r>
        <w:t xml:space="preserve">   puts    </w:t>
      </w:r>
      <w:r>
        <w:t xml:space="preserve">   sleep    </w:t>
      </w:r>
      <w:r>
        <w:t xml:space="preserve">   store    </w:t>
      </w:r>
      <w:r>
        <w:t xml:space="preserve">   too close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Heater</dc:title>
  <dcterms:created xsi:type="dcterms:W3CDTF">2021-10-12T20:57:55Z</dcterms:created>
  <dcterms:modified xsi:type="dcterms:W3CDTF">2021-10-12T20:57:55Z</dcterms:modified>
</cp:coreProperties>
</file>