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Heaven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Amazement    </w:t>
      </w:r>
      <w:r>
        <w:t xml:space="preserve">   Beauty    </w:t>
      </w:r>
      <w:r>
        <w:t xml:space="preserve">   Beginning    </w:t>
      </w:r>
      <w:r>
        <w:t xml:space="preserve">   Biblical    </w:t>
      </w:r>
      <w:r>
        <w:t xml:space="preserve">   Breathtaking    </w:t>
      </w:r>
      <w:r>
        <w:t xml:space="preserve">   Bright    </w:t>
      </w:r>
      <w:r>
        <w:t xml:space="preserve">   Brilliant    </w:t>
      </w:r>
      <w:r>
        <w:t xml:space="preserve">   Centered    </w:t>
      </w:r>
      <w:r>
        <w:t xml:space="preserve">   Cheerful    </w:t>
      </w:r>
      <w:r>
        <w:t xml:space="preserve">   Clouds    </w:t>
      </w:r>
      <w:r>
        <w:t xml:space="preserve">   Delight    </w:t>
      </w:r>
      <w:r>
        <w:t xml:space="preserve">   Embrace    </w:t>
      </w:r>
      <w:r>
        <w:t xml:space="preserve">   Envisioning    </w:t>
      </w:r>
      <w:r>
        <w:t xml:space="preserve">   Etched    </w:t>
      </w:r>
      <w:r>
        <w:t xml:space="preserve">   Eternal    </w:t>
      </w:r>
      <w:r>
        <w:t xml:space="preserve">   Favorite    </w:t>
      </w:r>
      <w:r>
        <w:t xml:space="preserve">   Gasp    </w:t>
      </w:r>
      <w:r>
        <w:t xml:space="preserve">   Glimpse    </w:t>
      </w:r>
      <w:r>
        <w:t xml:space="preserve">   Happy    </w:t>
      </w:r>
      <w:r>
        <w:t xml:space="preserve">   Home    </w:t>
      </w:r>
      <w:r>
        <w:t xml:space="preserve">   Imagine    </w:t>
      </w:r>
      <w:r>
        <w:t xml:space="preserve">   Joyful    </w:t>
      </w:r>
      <w:r>
        <w:t xml:space="preserve">   Laughing    </w:t>
      </w:r>
      <w:r>
        <w:t xml:space="preserve">   Life    </w:t>
      </w:r>
      <w:r>
        <w:t xml:space="preserve">   Magnificence    </w:t>
      </w:r>
      <w:r>
        <w:t xml:space="preserve">   New earth    </w:t>
      </w:r>
      <w:r>
        <w:t xml:space="preserve">   Pure    </w:t>
      </w:r>
      <w:r>
        <w:t xml:space="preserve">   Reminiscing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Heaven Vision</dc:title>
  <dcterms:created xsi:type="dcterms:W3CDTF">2021-10-11T19:07:57Z</dcterms:created>
  <dcterms:modified xsi:type="dcterms:W3CDTF">2021-10-11T19:07:57Z</dcterms:modified>
</cp:coreProperties>
</file>