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Heian Period of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city of ____ was where the king lived in Japan.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simpleandairy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Nobles created a ____ imperial court as advisors to the king.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LadyMurasaki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Nobles lived apart from the ____ and enjoyed a simple life.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redblush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Nobles of the court loved 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Nobles wore intricately designed ____ robes and gold jewelry.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Women wore long gowns made of ____ layer of colored silk.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Nobles often carried ____ painted with flowers, trees and birds.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imperial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Women also shaved their eyebrows, added ____ to cheeks, and painted teeth black.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silk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Women wanted a ____ facial appearance.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nobles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wrote The Tale of Genji.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calligraphy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Tale of Genji is a story of a prince named ____ and his long quest for love.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beautyandelegance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popular art during the Heian period was ____ painting, and architecture.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Wooden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 frame, curved slightly at the end.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Buildings were ____ in design.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luxurious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 court is generally disconnected with the danger of the provinces.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Genji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____, more interested in art and luxury did not govern, creating lawlessness and chaos in the provinces of Japan. Court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Heian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Heian Period of Japan</dc:title>
  <dcterms:created xsi:type="dcterms:W3CDTF">2021-10-11T19:08:14Z</dcterms:created>
  <dcterms:modified xsi:type="dcterms:W3CDTF">2021-10-11T19:08:14Z</dcterms:modified>
</cp:coreProperties>
</file>