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suitors in the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Eadlyn's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Eadlyn still want to go through with the selection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Eadlyn's twin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Eadlyn's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suitor who was raised in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country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Kile's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Kile's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Henri's 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country thatt is an ally to Illea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instrument Eadlyn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Tragic event that almost kills Eadlyn's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Eadlyn's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Eadlyn's hidden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Eadlyn's personal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Eadlyn want to have a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suitor who does not speak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brother's Eadlyn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Heir</dc:title>
  <dcterms:created xsi:type="dcterms:W3CDTF">2021-10-11T19:08:07Z</dcterms:created>
  <dcterms:modified xsi:type="dcterms:W3CDTF">2021-10-11T19:08:07Z</dcterms:modified>
</cp:coreProperties>
</file>