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Brothers    </w:t>
      </w:r>
      <w:r>
        <w:t xml:space="preserve">   Illea    </w:t>
      </w:r>
      <w:r>
        <w:t xml:space="preserve">   Palace    </w:t>
      </w:r>
      <w:r>
        <w:t xml:space="preserve">   Maid    </w:t>
      </w:r>
      <w:r>
        <w:t xml:space="preserve">   Prince    </w:t>
      </w:r>
      <w:r>
        <w:t xml:space="preserve">   Suitor    </w:t>
      </w:r>
      <w:r>
        <w:t xml:space="preserve">   Guard    </w:t>
      </w:r>
      <w:r>
        <w:t xml:space="preserve">   Family    </w:t>
      </w:r>
      <w:r>
        <w:t xml:space="preserve">   Happily Ever After    </w:t>
      </w:r>
      <w:r>
        <w:t xml:space="preserve">   Princess Eadlyn    </w:t>
      </w:r>
      <w:r>
        <w:t xml:space="preserve">   Queen    </w:t>
      </w:r>
      <w:r>
        <w:t xml:space="preserve">   Rebelion    </w:t>
      </w:r>
      <w:r>
        <w:t xml:space="preserve">   Selection    </w:t>
      </w:r>
      <w:r>
        <w:t xml:space="preserve">   The Crown    </w:t>
      </w:r>
      <w:r>
        <w:t xml:space="preserve">   The Heir    </w:t>
      </w:r>
      <w:r>
        <w:t xml:space="preserve">   True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Heir</dc:title>
  <dcterms:created xsi:type="dcterms:W3CDTF">2021-10-11T19:08:34Z</dcterms:created>
  <dcterms:modified xsi:type="dcterms:W3CDTF">2021-10-11T19:08:34Z</dcterms:modified>
</cp:coreProperties>
</file>