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Aibileen works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Minny was accused of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Skeeters mother grows weak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Hilly finds this in Skeeters satchel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Watches over Mae Mobley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arrested by stealing a ring from 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Skeeters came home from college and found out this person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in which  the book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town skeeter uses for her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Hilly for Celia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Journalist at the Jackson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Hilly thinks blacks and whites        shouldn't share_______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Minny originally worked for her until Hilly put her in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houskeeping advice column skeeters does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Celia grew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Minny is known as the best _____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 of the Junior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Hilly's friends who refused to fire her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Celia Foote hires her</w:t>
            </w:r>
          </w:p>
        </w:tc>
      </w:tr>
    </w:tbl>
    <w:p>
      <w:pPr>
        <w:pStyle w:val="WordBankMedium"/>
      </w:pPr>
      <w:r>
        <w:t xml:space="preserve">   Aibileen    </w:t>
      </w:r>
      <w:r>
        <w:t xml:space="preserve">   Skeeter    </w:t>
      </w:r>
      <w:r>
        <w:t xml:space="preserve">   Constantine    </w:t>
      </w:r>
      <w:r>
        <w:t xml:space="preserve">   Mississippi    </w:t>
      </w:r>
      <w:r>
        <w:t xml:space="preserve">   Hilly    </w:t>
      </w:r>
      <w:r>
        <w:t xml:space="preserve">   Elizabeth    </w:t>
      </w:r>
      <w:r>
        <w:t xml:space="preserve">   Minny    </w:t>
      </w:r>
      <w:r>
        <w:t xml:space="preserve">   Johnny    </w:t>
      </w:r>
      <w:r>
        <w:t xml:space="preserve">   Cook    </w:t>
      </w:r>
      <w:r>
        <w:t xml:space="preserve">   Sugar Ditch    </w:t>
      </w:r>
      <w:r>
        <w:t xml:space="preserve">   Bathrooms    </w:t>
      </w:r>
      <w:r>
        <w:t xml:space="preserve">   Yule May    </w:t>
      </w:r>
      <w:r>
        <w:t xml:space="preserve">   Cancer    </w:t>
      </w:r>
      <w:r>
        <w:t xml:space="preserve">   Silver    </w:t>
      </w:r>
      <w:r>
        <w:t xml:space="preserve">   Misswalters    </w:t>
      </w:r>
      <w:r>
        <w:t xml:space="preserve">   Missmyrna    </w:t>
      </w:r>
      <w:r>
        <w:t xml:space="preserve">   Jimcrowlaws    </w:t>
      </w:r>
      <w:r>
        <w:t xml:space="preserve">   Louanne    </w:t>
      </w:r>
      <w:r>
        <w:t xml:space="preserve">   Niceville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2021-10-11T19:09:23Z</dcterms:created>
  <dcterms:modified xsi:type="dcterms:W3CDTF">2021-10-11T19:09:23Z</dcterms:modified>
</cp:coreProperties>
</file>