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Help"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Skeeter    </w:t>
      </w:r>
      <w:r>
        <w:t xml:space="preserve">   Minny    </w:t>
      </w:r>
      <w:r>
        <w:t xml:space="preserve">   Lou Anne Templeton    </w:t>
      </w:r>
      <w:r>
        <w:t xml:space="preserve">   Constantine    </w:t>
      </w:r>
      <w:r>
        <w:t xml:space="preserve">   Treelore    </w:t>
      </w:r>
      <w:r>
        <w:t xml:space="preserve">   Mae Mobley    </w:t>
      </w:r>
      <w:r>
        <w:t xml:space="preserve">   Johnny    </w:t>
      </w:r>
      <w:r>
        <w:t xml:space="preserve">   Celia Foote    </w:t>
      </w:r>
      <w:r>
        <w:t xml:space="preserve">   Stuart    </w:t>
      </w:r>
      <w:r>
        <w:t xml:space="preserve">   Miss Leefolt    </w:t>
      </w:r>
      <w:r>
        <w:t xml:space="preserve">   Louvenia    </w:t>
      </w:r>
      <w:r>
        <w:t xml:space="preserve">   Hilly Holbrook    </w:t>
      </w:r>
      <w:r>
        <w:t xml:space="preserve">   Aibileen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Help"</dc:title>
  <dcterms:created xsi:type="dcterms:W3CDTF">2021-10-10T23:52:16Z</dcterms:created>
  <dcterms:modified xsi:type="dcterms:W3CDTF">2021-10-10T23:52:16Z</dcterms:modified>
</cp:coreProperties>
</file>