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Aibileen    </w:t>
      </w:r>
      <w:r>
        <w:t xml:space="preserve">   beauty tools    </w:t>
      </w:r>
      <w:r>
        <w:t xml:space="preserve">   celia    </w:t>
      </w:r>
      <w:r>
        <w:t xml:space="preserve">   Constantine    </w:t>
      </w:r>
      <w:r>
        <w:t xml:space="preserve">   Elaine Stein    </w:t>
      </w:r>
      <w:r>
        <w:t xml:space="preserve">   gay    </w:t>
      </w:r>
      <w:r>
        <w:t xml:space="preserve">   green martian    </w:t>
      </w:r>
      <w:r>
        <w:t xml:space="preserve">   Hilly    </w:t>
      </w:r>
      <w:r>
        <w:t xml:space="preserve">   Johnny    </w:t>
      </w:r>
      <w:r>
        <w:t xml:space="preserve">   Louvenia Brown    </w:t>
      </w:r>
      <w:r>
        <w:t xml:space="preserve">   Minny    </w:t>
      </w:r>
      <w:r>
        <w:t xml:space="preserve">   motivated    </w:t>
      </w:r>
      <w:r>
        <w:t xml:space="preserve">   Myrna Letters    </w:t>
      </w:r>
      <w:r>
        <w:t xml:space="preserve">   novel    </w:t>
      </w:r>
      <w:r>
        <w:t xml:space="preserve">   pie    </w:t>
      </w:r>
      <w:r>
        <w:t xml:space="preserve">   potty    </w:t>
      </w:r>
      <w:r>
        <w:t xml:space="preserve">   significant    </w:t>
      </w:r>
      <w:r>
        <w:t xml:space="preserve">   skeeter    </w:t>
      </w:r>
      <w:r>
        <w:t xml:space="preserve">   Stuart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2021-10-11T19:09:28Z</dcterms:created>
  <dcterms:modified xsi:type="dcterms:W3CDTF">2021-10-11T19:09:28Z</dcterms:modified>
</cp:coreProperties>
</file>