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arrest inspires the other maids to tell Skeeter their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Aibileen's employer?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over as editor of the junior league newslette?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maid to agree to help Skeeter with her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Reviews about Help speculate that the stories take place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Aibileen is fired, she is able to pursue a career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civil rights leader's murder increases racial tensions in Jackson?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Skeeter tell her readers to put on Hilly's front lawn?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Hilly pressures skeeter into a blind date with the wealthy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housewives get together to play this and gossip.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Hilly believes blacks and whites should have separate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rejects Skeeter's resume, but offers to review her publishing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Aibileen affectionately calls Mae Mobely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housekeeping advice column skeeter asks Aibileen to help her with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women is alienated from the members of the Junior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Aibileen tells Mae Mobley, "you is kind, you is smart, you is 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her __________ becomes worse, Skeeter's mom grows weaker.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Celia grew up impoverished in a sweet trench 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Skeeter recieves a job opportunity in 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Minny accused of stealing? </w:t>
            </w:r>
          </w:p>
        </w:tc>
      </w:tr>
    </w:tbl>
    <w:p>
      <w:pPr>
        <w:pStyle w:val="WordBankMedium"/>
      </w:pPr>
      <w:r>
        <w:t xml:space="preserve">   Jackson Misssissippi    </w:t>
      </w:r>
      <w:r>
        <w:t xml:space="preserve">   Cancer    </w:t>
      </w:r>
      <w:r>
        <w:t xml:space="preserve">   important    </w:t>
      </w:r>
      <w:r>
        <w:t xml:space="preserve">   sugar ditch    </w:t>
      </w:r>
      <w:r>
        <w:t xml:space="preserve">   Baby girl    </w:t>
      </w:r>
      <w:r>
        <w:t xml:space="preserve">   Elizabeth Thleefolt    </w:t>
      </w:r>
      <w:r>
        <w:t xml:space="preserve">   Yule May    </w:t>
      </w:r>
      <w:r>
        <w:t xml:space="preserve">    MEDGAREVERS    </w:t>
      </w:r>
      <w:r>
        <w:t xml:space="preserve">   stuart    </w:t>
      </w:r>
      <w:r>
        <w:t xml:space="preserve">   Stein    </w:t>
      </w:r>
      <w:r>
        <w:t xml:space="preserve">   Toilets    </w:t>
      </w:r>
      <w:r>
        <w:t xml:space="preserve">   Aibileen    </w:t>
      </w:r>
      <w:r>
        <w:t xml:space="preserve">   Celia    </w:t>
      </w:r>
      <w:r>
        <w:t xml:space="preserve">   Miss Myrna    </w:t>
      </w:r>
      <w:r>
        <w:t xml:space="preserve">   New York    </w:t>
      </w:r>
      <w:r>
        <w:t xml:space="preserve">   Writing    </w:t>
      </w:r>
      <w:r>
        <w:t xml:space="preserve">   Bridge    </w:t>
      </w:r>
      <w:r>
        <w:t xml:space="preserve">   Bathrooms    </w:t>
      </w:r>
      <w:r>
        <w:t xml:space="preserve">   Hilly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2021-10-11T19:09:30Z</dcterms:created>
  <dcterms:modified xsi:type="dcterms:W3CDTF">2021-10-11T19:09:30Z</dcterms:modified>
</cp:coreProperties>
</file>