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Cranberry Sauce    </w:t>
      </w:r>
      <w:r>
        <w:t xml:space="preserve">   The Help    </w:t>
      </w:r>
      <w:r>
        <w:t xml:space="preserve">   Jackson    </w:t>
      </w:r>
      <w:r>
        <w:t xml:space="preserve">   Leroy    </w:t>
      </w:r>
      <w:r>
        <w:t xml:space="preserve">   Prayers    </w:t>
      </w:r>
      <w:r>
        <w:t xml:space="preserve">   Eugenia    </w:t>
      </w:r>
      <w:r>
        <w:t xml:space="preserve">   Constantine    </w:t>
      </w:r>
      <w:r>
        <w:t xml:space="preserve">   Miss Myrna    </w:t>
      </w:r>
      <w:r>
        <w:t xml:space="preserve">   Skeeter    </w:t>
      </w:r>
      <w:r>
        <w:t xml:space="preserve">   Stuart    </w:t>
      </w:r>
      <w:r>
        <w:t xml:space="preserve">   Celia Foote    </w:t>
      </w:r>
      <w:r>
        <w:t xml:space="preserve">   Treelore    </w:t>
      </w:r>
      <w:r>
        <w:t xml:space="preserve">   ring    </w:t>
      </w:r>
      <w:r>
        <w:t xml:space="preserve">   important    </w:t>
      </w:r>
      <w:r>
        <w:t xml:space="preserve">   Shinalator    </w:t>
      </w:r>
      <w:r>
        <w:t xml:space="preserve">   Cancer    </w:t>
      </w:r>
      <w:r>
        <w:t xml:space="preserve">   Carlton    </w:t>
      </w:r>
      <w:r>
        <w:t xml:space="preserve">   Chocolate Pie    </w:t>
      </w:r>
      <w:r>
        <w:t xml:space="preserve">   Mae Mobley    </w:t>
      </w:r>
      <w:r>
        <w:t xml:space="preserve">   Medgar Evers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Help</dc:title>
  <dcterms:created xsi:type="dcterms:W3CDTF">2021-10-11T19:08:00Z</dcterms:created>
  <dcterms:modified xsi:type="dcterms:W3CDTF">2021-10-11T19:08:00Z</dcterms:modified>
</cp:coreProperties>
</file>