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assassinated in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Directed by Tate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the film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Actress who plays Skeeter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Skeeter is offered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baked the Terrible Awful?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Skeeter's childhood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book they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Celia's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Aibileen's last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Film's 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2021-10-11T19:08:05Z</dcterms:created>
  <dcterms:modified xsi:type="dcterms:W3CDTF">2021-10-11T19:08:05Z</dcterms:modified>
</cp:coreProperties>
</file>