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Help</w:t>
      </w:r>
    </w:p>
    <w:p>
      <w:pPr>
        <w:pStyle w:val="Questions"/>
      </w:pPr>
      <w:r>
        <w:t xml:space="preserve">1. AEEUNGI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EESERKT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TLEORCTHA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TTSONEANCNI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EANIIELB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NIYNM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PSPISMSISII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KOSJACN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ASTURT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CAILE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IALTEEZBH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ROEYL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ERRLOTEE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IHYLL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2021-10-11T19:08:24Z</dcterms:created>
  <dcterms:modified xsi:type="dcterms:W3CDTF">2021-10-11T19:08:24Z</dcterms:modified>
</cp:coreProperties>
</file>