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Help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Treelore    </w:t>
      </w:r>
      <w:r>
        <w:t xml:space="preserve">   Stuart    </w:t>
      </w:r>
      <w:r>
        <w:t xml:space="preserve">   Leroy Jackson    </w:t>
      </w:r>
      <w:r>
        <w:t xml:space="preserve">   Yule May    </w:t>
      </w:r>
      <w:r>
        <w:t xml:space="preserve">   Constantine    </w:t>
      </w:r>
      <w:r>
        <w:t xml:space="preserve">   Mrs.Leefolt    </w:t>
      </w:r>
      <w:r>
        <w:t xml:space="preserve">   Aibileen Clark    </w:t>
      </w:r>
      <w:r>
        <w:t xml:space="preserve">   Ceila Foote    </w:t>
      </w:r>
      <w:r>
        <w:t xml:space="preserve">   Mrs. Hilly    </w:t>
      </w:r>
      <w:r>
        <w:t xml:space="preserve">   Mae Mobley    </w:t>
      </w:r>
      <w:r>
        <w:t xml:space="preserve">   Minny jackson    </w:t>
      </w:r>
      <w:r>
        <w:t xml:space="preserve">   Skeeter Phelan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Help</dc:title>
  <dcterms:created xsi:type="dcterms:W3CDTF">2021-10-11T19:08:26Z</dcterms:created>
  <dcterms:modified xsi:type="dcterms:W3CDTF">2021-10-11T19:08:26Z</dcterms:modified>
</cp:coreProperties>
</file>