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Miss.Skeeter help when she was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Aibileen favorite part about helping?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this book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Aibileen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this story 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Hilly have towards Skeeter?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biggest problem in this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helped Miss,Leefolt?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Skeeter get offered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character had the most hatred against people who approved for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main writer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everyone have for the people who helped with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Minny's specialty?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worked for Ms.Celia?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</dc:title>
  <dcterms:created xsi:type="dcterms:W3CDTF">2021-10-11T19:08:37Z</dcterms:created>
  <dcterms:modified xsi:type="dcterms:W3CDTF">2021-10-11T19:08:37Z</dcterms:modified>
</cp:coreProperties>
</file>