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Skeeter maid's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girl's name that Hilly hated?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wanted to get revenge on the Colored maids?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aibleen do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Aibileen son's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pie did Minny gave to Miss Hilly?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Celia husband's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got fired from Miss Hilly?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came back from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aibleen work's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Babygirl's name that Aibleen took care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Constantine move back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on Miss Hilly's 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book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more maids did Miss Sketter needs?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</dc:title>
  <dcterms:created xsi:type="dcterms:W3CDTF">2021-10-11T19:08:41Z</dcterms:created>
  <dcterms:modified xsi:type="dcterms:W3CDTF">2021-10-11T19:08:41Z</dcterms:modified>
</cp:coreProperties>
</file>